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追寻中国经济与世界的联系  对外经济统计数据估算与计量分析</w:t>
      </w:r>
    </w:p>
    <w:p>
      <w:r>
        <w:rPr>
          <w:rFonts w:ascii="宋体" w:hAnsi="宋体" w:eastAsia="宋体"/>
          <w:sz w:val="24"/>
        </w:rPr>
        <w:t>高敏雪等著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追寻中国经济与世界的联系  对外经济统计数据估算与计量分析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本书出售、求购地址：https://www.jiaokey.com/book/detail/12801917.html</w:t>
      </w:r>
    </w:p>
    <w:p>
      <w:r>
        <w:t>更多相关图书推荐：https://www.jiaokey.com</w:t>
      </w:r>
    </w:p>
    <w:p>
      <w:r>
        <w:t>高敏雪等著 其他作品：https://www.jiaokey.com/tag/高敏雪等著.html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关键词搜索：https://www.jiaokey.com/tag/追寻中国经济与世界的联系  对外经济统计数据估算与计量分析.html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