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书名：抚顺摄影家艺术风格摄影作品集</w:t>
      </w:r>
    </w:p>
    <w:p>
      <w:r>
        <w:t>作者：齐福刚，郑永争，张薇主编</w:t>
      </w:r>
    </w:p>
    <w:p>
      <w:r>
        <w:t>出版社：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抚顺摄影家艺术风格摄影作品集 评论地址：https://www.jiaokey.com/book/detail/12801881.html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