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抚顺师范高等专科学校教育科研论文集暨1998-2008年论文目录汇编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抚顺师范高等专科学校教育科研论文集暨1998-2008年论文目录汇编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本书出售、求购地址：https://www.jiaokey.com/book/detail/12801848.html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关键词搜索：https://www.jiaokey.com/tag/抚顺师范高等专科学校教育科研论文集暨1998-2008年论文目录汇编.html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