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书名：满族民间舞蹈</w:t>
      </w:r>
    </w:p>
    <w:p>
      <w:r>
        <w:t>作者：栾榕年编著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满族民间舞蹈 评论地址：https://www.jiaokey.com/book/detail/12801847.html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