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公共图书馆管理与建设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公共图书馆管理与建设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本书出售、求购地址：https://www.jiaokey.com/book/detail/12801768.html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关键词搜索：https://www.jiaokey.com/tag/公共图书馆管理与建设.html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