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书名：过水採蘋</w:t>
      </w:r>
    </w:p>
    <w:p>
      <w:r>
        <w:t>作者：魏丹著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过水採蘋 评论地址：https://www.jiaokey.com/book/detail/12801767.html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