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南中国漫步  汤士安游记选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南中国漫步  汤士安游记选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本书出售、求购地址：https://www.jiaokey.com/book/detail/12801720.html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关键词搜索：https://www.jiaokey.com/tag/南中国漫步  汤士安游记选.html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