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书名：如何收声全球英语广播</w:t>
      </w:r>
    </w:p>
    <w:p>
      <w:r>
        <w:t>作者：叶淑霞编著；BRUCE S.STEWART校阅</w:t>
      </w:r>
    </w:p>
    <w:p>
      <w:r>
        <w:t>出版社：学习出版公司,1987.05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如何收声全球英语广播 评论地址：https://www.jiaokey.com/book/detail/12801709.html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