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书名：何绍基留蜀墨迹</w:t>
      </w:r>
    </w:p>
    <w:p>
      <w:r>
        <w:t>作者：四川省文化局文物处编</w:t>
      </w:r>
    </w:p>
    <w:p>
      <w:r>
        <w:t>出版社：成都：四川人民出版社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何绍基留蜀墨迹 评论地址：https://www.jiaokey.com/book/detail/12801671.html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