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书名：世界（餐厅店铺）账蓬设计</w:t>
      </w:r>
    </w:p>
    <w:p>
      <w:r>
        <w:t>作者:</w:t>
      </w:r>
    </w:p>
    <w:p>
      <w:r>
        <w:t>出版社:五洲出版图书有限公司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世界（餐厅店铺）账蓬设计评论地址：https://www.jiaokey.com/book/detail/12801652.html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