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北京环境非政府组织研究</w:t>
      </w:r>
    </w:p>
    <w:p>
      <w:r>
        <w:rPr>
          <w:rFonts w:ascii="宋体" w:hAnsi="宋体" w:eastAsia="宋体"/>
          <w:sz w:val="24"/>
        </w:rPr>
        <w:t>肖广岭，赵秀梅著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1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北京环境非政府组织研究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肖广岭，赵秀梅著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环境保护(学科: 社会团体 学科: 研究 地点: 北京市) 环境保护 社会团体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本书出售、求购地址：https://www.jiaokey.com/book/detail/12801645.html</w:t>
      </w:r>
    </w:p>
    <w:p>
      <w:r>
        <w:t>更多相关图书推荐：https://www.jiaokey.com</w:t>
      </w:r>
    </w:p>
    <w:p>
      <w:r>
        <w:t>肖广岭，赵秀梅著 其他作品：https://www.jiaokey.com/tag/肖广岭，赵秀梅著.html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关键词搜索：https://www.jiaokey.com/tag/环境保护(学科: 社会团体 学科: 研究 地点: 北京市) 环境保护 社会团体.html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