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书名：科技创新与区域发展  以区域创新体系建设为中心</w:t>
      </w:r>
    </w:p>
    <w:p>
      <w:r>
        <w:t>作者：肖广岭等著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科技创新与区域发展  以区域创新体系建设为中心 评论地址：https://www.jiaokey.com/book/detail/12801644.html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