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日语听说对答如流  商务办公高频问答</w:t>
      </w:r>
    </w:p>
    <w:p>
      <w:r>
        <w:rPr>
          <w:rFonts w:ascii="宋体" w:hAnsi="宋体" w:eastAsia="宋体"/>
          <w:sz w:val="24"/>
        </w:rPr>
        <w:t>张红云，倪秀梅主编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日语听说对答如流  商务办公高频问答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张红云，倪秀梅主编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本书出售、求购地址：https://www.jiaokey.com/book/detail/12801626.html</w:t>
      </w:r>
    </w:p>
    <w:p>
      <w:r>
        <w:t>更多相关图书推荐：https://www.jiaokey.com</w:t>
      </w:r>
    </w:p>
    <w:p>
      <w:r>
        <w:t>张红云，倪秀梅主编 其他作品：https://www.jiaokey.com/tag/张红云，倪秀梅主编.html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关键词搜索：https://www.jiaokey.com/tag/日语听说对答如流  商务办公高频问答.html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