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书名：草本有心  与中里巴人谈“心”</w:t>
      </w:r>
    </w:p>
    <w:p>
      <w:r>
        <w:t>作者：田原编著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草本有心  与中里巴人谈“心” 评论地址：https://www.jiaokey.com/book/detail/12801621.html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