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书名：非常样板房系列  豪华别墅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非常样板房系列  豪华别墅 评论地址：https://www.jiaokey.com/book/detail/12801602.html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