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家居创新风  田园之风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家居创新风  田园之风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本书出售、求购地址：https://www.jiaokey.com/book/detail/12801573.html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关键词搜索：https://www.jiaokey.com/tag/家居创新风  田园之风.html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