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书名：家装细部样样通  厨房、餐厅、过道篇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家装细部样样通  厨房、餐厅、过道篇 评论地址：https://www.jiaokey.com/book/detail/12801545.html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