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经典小住宅外观设计  1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经典小住宅外观设计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本书出售、求购地址：https://www.jiaokey.com/book/detail/12801533.html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关键词搜索：https://www.jiaokey.com/tag/经典小住宅外观设计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