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古文今用300句</w:t>
      </w:r>
    </w:p>
    <w:p>
      <w:r>
        <w:rPr>
          <w:rFonts w:ascii="宋体" w:hAnsi="宋体" w:eastAsia="宋体"/>
          <w:sz w:val="24"/>
        </w:rPr>
        <w:t>徐海音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古文今用300句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9787547602140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本套书作者选择历代经典的古诗、古文300句，不但讲解它的原意，更注重介绍它是被后人如何接受并如何使用的。</w:t>
      </w:r>
    </w:p>
    <w:p/>
    <w:p>
      <w:r>
        <w:t>本书出售、求购地址：https://www.jiaokey.com/book/detail/12801498.html</w:t>
      </w:r>
    </w:p>
    <w:p>
      <w:r>
        <w:t>更多教材、课本、辅助教材图书推荐：https://www.jiaokey.com</w:t>
      </w:r>
    </w:p>
    <w:p>
      <w:r>
        <w:t>徐海音 其他作品：https://www.jiaokey.com/tag/徐海音.html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关键词搜索：https://www.jiaokey.com/tag/文言文-中学-教学参考资料.html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