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第一夜的蔷薇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第一夜的蔷薇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本书出售、求购地址：https://www.jiaokey.com/book/detail/12801471.html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关键词搜索：https://www.jiaokey.com/tag/第一夜的蔷薇.html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