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青春期75张小纸条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青春期75张小纸条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本书出售、求购地址：https://www.jiaokey.com/book/detail/12801432.html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关键词搜索：https://www.jiaokey.com/tag/青春期75张小纸条.html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