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书名：小环境大影响  养育好孩子的九条黄金法则</w:t>
      </w:r>
    </w:p>
    <w:p>
      <w:r>
        <w:t>作者：王海山，王新华编著</w:t>
      </w:r>
    </w:p>
    <w:p>
      <w:r>
        <w:t>出版社：北京：九州出版社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小环境大影响  养育好孩子的九条黄金法则 评论地址：https://www.jiaokey.com/book/detail/12801428.html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