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书名：应用功能性食物延缓衰老</w:t>
      </w:r>
    </w:p>
    <w:p>
      <w:r>
        <w:t>作者：徐润，徐时主编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总页数：152</w:t>
      </w:r>
    </w:p>
    <w:p>
      <w:r>
        <w:t>更多请访问教客网: www.jiaokey.com</w:t>
      </w:r>
    </w:p>
    <w:p>
      <w:r>
        <w:t>应用功能性食物延缓衰老 评论地址：https://www.jiaokey.com/book/detail/12801406.html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