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他为什么离我而去  40招帮孩子应对亲人离世</w:t>
      </w:r>
    </w:p>
    <w:p>
      <w:r>
        <w:rPr>
          <w:rFonts w:ascii="宋体" w:hAnsi="宋体" w:eastAsia="宋体"/>
          <w:sz w:val="24"/>
        </w:rPr>
        <w:t>（美）吕温伯格，（美）高德灵著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他为什么离我而去  40招帮孩子应对亲人离世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（美）吕温伯格，（美）高德灵著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本书出售、求购地址：https://www.jiaokey.com/book/detail/12801402.html</w:t>
      </w:r>
    </w:p>
    <w:p>
      <w:r>
        <w:t>更多相关图书推荐：https://www.jiaokey.com</w:t>
      </w:r>
    </w:p>
    <w:p>
      <w:r>
        <w:t>（美）吕温伯格，（美）高德灵著 其他作品：https://www.jiaokey.com/tag/（美）吕温伯格，（美）高德灵著.html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关键词搜索：https://www.jiaokey.com/tag/他为什么离我而去  40招帮孩子应对亲人离世.html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