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书名：自制健康美味的果实酒、果酱、果汁</w:t>
      </w:r>
    </w:p>
    <w:p>
      <w:r>
        <w:t>作者：（日）村井苹果著</w:t>
      </w:r>
    </w:p>
    <w:p>
      <w:r>
        <w:t>出版社：沈阳:辽宁科学技术出版社,2010.09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自制健康美味的果实酒、果酱、果汁 评论地址：https://www.jiaokey.com/book/detail/12801394.html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