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 联考精品系列应试指导教材  逻辑真题题典  最新版</w:t>
      </w:r>
    </w:p>
    <w:p>
      <w:r>
        <w:rPr>
          <w:rFonts w:ascii="宋体" w:hAnsi="宋体" w:eastAsia="宋体"/>
          <w:sz w:val="24"/>
        </w:rPr>
        <w:t>牛渤雄编著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 联考精品系列应试指导教材  逻辑真题题典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牛渤雄编著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本书出售、求购地址：https://www.jiaokey.com/book/detail/12801385.html</w:t>
      </w:r>
    </w:p>
    <w:p>
      <w:r>
        <w:t>更多相关图书推荐：https://www.jiaokey.com</w:t>
      </w:r>
    </w:p>
    <w:p>
      <w:r>
        <w:t>牛渤雄编著 其他作品：https://www.jiaokey.com/tag/牛渤雄编著.html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关键词搜索：https://www.jiaokey.com/tag/MBA、MPA、MPAcc 联考精品系列应试指导教材  逻辑真题题典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