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书名：专家推荐的0-3岁宝宝膳食营养计划  全能妈妈实践版</w:t>
      </w:r>
    </w:p>
    <w:p>
      <w:r>
        <w:t>作者：童笑梅编著</w:t>
      </w:r>
    </w:p>
    <w:p>
      <w:r>
        <w:t>出版社：北京：中国旅游出版社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专家推荐的0-3岁宝宝膳食营养计划  全能妈妈实践版 评论地址：https://www.jiaokey.com/book/detail/12801370.html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