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一颗印  昆明地区民居建筑文化</w:t>
      </w:r>
    </w:p>
    <w:p>
      <w:r>
        <w:rPr>
          <w:rFonts w:ascii="宋体" w:hAnsi="宋体" w:eastAsia="宋体"/>
          <w:sz w:val="24"/>
        </w:rPr>
        <w:t>杨安宁，钱俊著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一颗印  昆明地区民居建筑文化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杨安宁，钱俊著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本书出售、求购地址：https://www.jiaokey.com/book/detail/12801359.html</w:t>
      </w:r>
    </w:p>
    <w:p>
      <w:r>
        <w:t>更多相关图书推荐：https://www.jiaokey.com</w:t>
      </w:r>
    </w:p>
    <w:p>
      <w:r>
        <w:t>杨安宁，钱俊著 其他作品：https://www.jiaokey.com/tag/杨安宁，钱俊著.html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关键词搜索：https://www.jiaokey.com/tag/一颗印  昆明地区民居建筑文化.html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