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书名：建筑与装饰构造实训指导</w:t>
      </w:r>
    </w:p>
    <w:p>
      <w:r>
        <w:t>作者：崔丽萍主编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建筑与装饰构造实训指导 评论地址：https://www.jiaokey.com/book/detail/12801353.html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