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书名：土建力学及结构基础</w:t>
      </w:r>
    </w:p>
    <w:p>
      <w:r>
        <w:t>作者：王玉龙，王雁然，徐洁主编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土建力学及结构基础 评论地址：https://www.jiaokey.com/book/detail/12801338.html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