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娱乐桥牌获胜与不败秘籍</w:t>
      </w:r>
    </w:p>
    <w:p>
      <w:r>
        <w:rPr>
          <w:rFonts w:ascii="宋体" w:hAnsi="宋体" w:eastAsia="宋体"/>
          <w:sz w:val="24"/>
        </w:rPr>
        <w:t>黄晓林，朱鹏辉，潘兆明著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娱乐桥牌获胜与不败秘籍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黄晓林，朱鹏辉，潘兆明著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本书出售、求购地址：https://www.jiaokey.com/book/detail/12801305.html</w:t>
      </w:r>
    </w:p>
    <w:p>
      <w:r>
        <w:t>更多相关图书推荐：https://www.jiaokey.com</w:t>
      </w:r>
    </w:p>
    <w:p>
      <w:r>
        <w:t>黄晓林，朱鹏辉，潘兆明著 其他作品：https://www.jiaokey.com/tag/黄晓林，朱鹏辉，潘兆明著.html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关键词搜索：https://www.jiaokey.com/tag/娱乐桥牌获胜与不败秘籍.html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