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国学知识全知道  超值白金版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国学知识全知道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本书出售、求购地址：https://www.jiaokey.com/book/detail/12801300.html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关键词搜索：https://www.jiaokey.com/tag/国学知识全知道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