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最不冷场的生活口语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最不冷场的生活口语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本书出售、求购地址：https://www.jiaokey.com/book/detail/12801286.html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关键词搜索：https://www.jiaokey.com/tag/最不冷场的生活口语.html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