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书名：暖暖就能瘦  自然修炼轻体美人</w:t>
      </w:r>
    </w:p>
    <w:p>
      <w:r>
        <w:t>作者：张晓梅著</w:t>
      </w:r>
    </w:p>
    <w:p>
      <w:r>
        <w:t>出版社：桂林：漓江出版社</w:t>
      </w:r>
    </w:p>
    <w:p>
      <w:r>
        <w:t>出版日期：2010.08</w:t>
      </w:r>
    </w:p>
    <w:p>
      <w:r>
        <w:t>总页数：223</w:t>
      </w:r>
    </w:p>
    <w:p>
      <w:r>
        <w:t>更多请访问教客网: www.jiaokey.com</w:t>
      </w:r>
    </w:p>
    <w:p>
      <w:r>
        <w:t>暖暖就能瘦  自然修炼轻体美人 评论地址：https://www.jiaokey.com/book/detail/12801284.html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