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书名：阿尔法与奥米伽  寻找宇宙的始与终</w:t>
      </w:r>
    </w:p>
    <w:p>
      <w:r>
        <w:t>作者：（美）塞费著</w:t>
      </w:r>
    </w:p>
    <w:p>
      <w:r>
        <w:t>出版社：上海:上海科技教育出版社,2010.08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阿尔法与奥米伽  寻找宇宙的始与终 评论地址：https://www.jiaokey.com/book/detail/12801275.html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