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刮痧排毒王  一步找病源，三步除病根</w:t>
      </w:r>
    </w:p>
    <w:p>
      <w:r>
        <w:rPr>
          <w:rFonts w:ascii="宋体" w:hAnsi="宋体" w:eastAsia="宋体"/>
          <w:sz w:val="24"/>
        </w:rPr>
        <w:t>王敬著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刮痧排毒王  一步找病源，三步除病根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本书出售、求购地址：https://www.jiaokey.com/book/detail/12801267.html</w:t>
      </w:r>
    </w:p>
    <w:p>
      <w:r>
        <w:t>更多相关图书推荐：https://www.jiaokey.com</w:t>
      </w:r>
    </w:p>
    <w:p>
      <w:r>
        <w:t>王敬著 其他作品：https://www.jiaokey.com/tag/王敬著.html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关键词搜索：https://www.jiaokey.com/tag/刮痧排毒王  一步找病源，三步除病根.html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