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书名：冠心病居家自疗手册</w:t>
      </w:r>
    </w:p>
    <w:p>
      <w:r>
        <w:t>作者：夏兴荣编著</w:t>
      </w:r>
    </w:p>
    <w:p>
      <w:r>
        <w:t>出版社：北京:中国妇女出版社,2010.09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冠心病居家自疗手册 评论地址：https://www.jiaokey.com/book/detail/12801263.html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