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书名：诺曼狂风</w:t>
      </w:r>
    </w:p>
    <w:p>
      <w:r>
        <w:t>作者：美国时代生活出版公司原著</w:t>
      </w:r>
    </w:p>
    <w:p>
      <w:r>
        <w:t>出版社：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诺曼狂风 评论地址：https://www.jiaokey.com/book/detail/12801226.html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