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书名：妈妈一定要懂得的66个家教新观念</w:t>
      </w:r>
    </w:p>
    <w:p>
      <w:r>
        <w:t>作者：岳贤伦编著</w:t>
      </w:r>
    </w:p>
    <w:p>
      <w:r>
        <w:t>出版社：北京：朝华出版社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妈妈一定要懂得的66个家教新观念 评论地址：https://www.jiaokey.com/book/detail/12801209.html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