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书名：中西方视域下的领导理论</w:t>
      </w:r>
    </w:p>
    <w:p>
      <w:r>
        <w:t>作者：汪来杰著</w:t>
      </w:r>
    </w:p>
    <w:p>
      <w:r>
        <w:t>出版社：开封：河南大学出版社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中西方视域下的领导理论 评论地址：https://www.jiaokey.com/book/detail/12801208.html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