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小胖子减肥大作战  儿童快速减肥指南</w:t>
      </w:r>
    </w:p>
    <w:p>
      <w:r>
        <w:rPr>
          <w:rFonts w:ascii="宋体" w:hAnsi="宋体" w:eastAsia="宋体"/>
          <w:sz w:val="24"/>
        </w:rPr>
        <w:t>（韩）南京惠著；孙羽译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小胖子减肥大作战  儿童快速减肥指南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（韩）南京惠著；孙羽译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本书出售、求购地址：https://www.jiaokey.com/book/detail/12801202.html</w:t>
      </w:r>
    </w:p>
    <w:p>
      <w:r>
        <w:t>更多相关图书推荐：https://www.jiaokey.com</w:t>
      </w:r>
    </w:p>
    <w:p>
      <w:r>
        <w:t>（韩）南京惠著；孙羽译 其他作品：https://www.jiaokey.com/tag/（韩）南京惠著；孙羽译.html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关键词搜索：https://www.jiaokey.com/tag/小胖子减肥大作战  儿童快速减肥指南.html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