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书名：青少年跆拳道初级教程</w:t>
      </w:r>
    </w:p>
    <w:p>
      <w:r>
        <w:t>作者：正搏会著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青少年跆拳道初级教程 评论地址：https://www.jiaokey.com/book/detail/12801164.html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