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书名：建筑制图思考题汇编</w:t>
      </w:r>
    </w:p>
    <w:p>
      <w:r>
        <w:t>作者：黄雪云，尧燕，黄顺娇主编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总页数：109</w:t>
      </w:r>
    </w:p>
    <w:p>
      <w:r>
        <w:t>更多请访问教客网: www.jiaokey.com</w:t>
      </w:r>
    </w:p>
    <w:p>
      <w:r>
        <w:t>建筑制图思考题汇编 评论地址：https://www.jiaokey.com/book/detail/12801155.html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