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宝宝辅食添加  向育儿专家取经  全能妈妈实践版</w:t>
      </w:r>
    </w:p>
    <w:p>
      <w:r>
        <w:rPr>
          <w:rFonts w:ascii="宋体" w:hAnsi="宋体" w:eastAsia="宋体"/>
          <w:sz w:val="24"/>
        </w:rPr>
        <w:t>童笑梅编著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宝宝辅食添加  向育儿专家取经  全能妈妈实践版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童笑梅编著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本书出售、求购地址：https://www.jiaokey.com/book/detail/12801149.html</w:t>
      </w:r>
    </w:p>
    <w:p>
      <w:r>
        <w:t>更多相关图书推荐：https://www.jiaokey.com</w:t>
      </w:r>
    </w:p>
    <w:p>
      <w:r>
        <w:t>童笑梅编著 其他作品：https://www.jiaokey.com/tag/童笑梅编著.html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关键词搜索：https://www.jiaokey.com/tag/宝宝辅食添加  向育儿专家取经  全能妈妈实践版.html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