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  全译本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本书出售、求购地址：https://www.jiaokey.com/book/detail/12801146.html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关键词搜索：https://www.jiaokey.com/tag/福尔摩斯探案全集  2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