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国有上市公司信息披露监管的选择性执法分析</w:t>
      </w:r>
    </w:p>
    <w:p>
      <w:r>
        <w:rPr>
          <w:rFonts w:ascii="宋体" w:hAnsi="宋体" w:eastAsia="宋体"/>
          <w:sz w:val="24"/>
        </w:rPr>
        <w:t>赵娟著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国有上市公司信息披露监管的选择性执法分析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本书出售、求购地址：https://www.jiaokey.com/book/detail/12801142.html</w:t>
      </w:r>
    </w:p>
    <w:p>
      <w:r>
        <w:t>更多相关图书推荐：https://www.jiaokey.com</w:t>
      </w:r>
    </w:p>
    <w:p>
      <w:r>
        <w:t>赵娟著 其他作品：https://www.jiaokey.com/tag/赵娟著.html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关键词搜索：https://www.jiaokey.com/tag/国有上市公司信息披露监管的选择性执法分析.html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