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书名：洛克菲勒和儿女谈人生的68个细节</w:t>
      </w:r>
    </w:p>
    <w:p>
      <w:r>
        <w:t>作者：（美）约翰·D·洛克&lt;font color=Red&gt;菲&lt;/font&gt;勒著</w:t>
      </w:r>
    </w:p>
    <w:p>
      <w:r>
        <w:t>出版社：北京:朝华出版社,2011.01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洛克菲勒和儿女谈人生的68个细节 评论地址：https://www.jiaokey.com/book/detail/12801099.html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