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书名：批评性报道法律问题研究</w:t>
      </w:r>
    </w:p>
    <w:p>
      <w:r>
        <w:t>作者：陈堂发著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批评性报道法律问题研究 评论地址：https://www.jiaokey.com/book/detail/12801084.html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