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 日常英语一学就会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 日常英语一学就会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本书出售、求购地址：https://www.jiaokey.com/book/detail/12801077.html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关键词搜索：https://www.jiaokey.com/tag/STEP BY STEP 日常英语一学就会.html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