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拯救生活  “21天教程”打造幸福人生</w:t>
      </w:r>
    </w:p>
    <w:p>
      <w:r>
        <w:rPr>
          <w:rFonts w:ascii="宋体" w:hAnsi="宋体" w:eastAsia="宋体"/>
          <w:sz w:val="24"/>
        </w:rPr>
        <w:t>（英）皮特·科恩，萨拉·泰著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拯救生活  “21天教程”打造幸福人生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（英）皮特·科恩，萨拉·泰著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本书出售、求购地址：https://www.jiaokey.com/book/detail/12801072.html</w:t>
      </w:r>
    </w:p>
    <w:p>
      <w:r>
        <w:t>更多相关图书推荐：https://www.jiaokey.com</w:t>
      </w:r>
    </w:p>
    <w:p>
      <w:r>
        <w:t>（英）皮特·科恩，萨拉·泰著 其他作品：https://www.jiaokey.com/tag/（英）皮特·科恩，萨拉·泰著.html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关键词搜索：https://www.jiaokey.com/tag/拯救生活  “21天教程”打造幸福人生.html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